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16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824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386240740012198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десяти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10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0412365400285008242420111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